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D49E" w14:textId="77777777" w:rsidR="001E614D" w:rsidRDefault="00000000">
      <w:r>
        <w:rPr>
          <w:color w:val="0B5E8E"/>
          <w:sz w:val="48"/>
        </w:rPr>
        <w:t>Using AI to Strengthen Scientific Questioning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3A95CBD3" w14:textId="77777777">
        <w:trPr>
          <w:jc w:val="center"/>
        </w:trPr>
        <w:tc>
          <w:tcPr>
            <w:tcW w:w="9792" w:type="dxa"/>
            <w:tcBorders>
              <w:top w:val="nil"/>
              <w:left w:val="single" w:sz="18" w:space="0" w:color="1F66B1"/>
              <w:bottom w:val="nil"/>
              <w:right w:val="nil"/>
            </w:tcBorders>
            <w:shd w:val="clear" w:color="auto" w:fill="EEF2F5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4CC55EA8" w14:textId="77777777" w:rsidR="001E614D" w:rsidRDefault="00000000">
            <w:pPr>
              <w:spacing w:after="80"/>
            </w:pPr>
            <w:r>
              <w:rPr>
                <w:b/>
                <w:color w:val="33475B"/>
                <w:sz w:val="25"/>
              </w:rPr>
              <w:t>Phenomenon</w:t>
            </w:r>
          </w:p>
          <w:p w14:paraId="4ACD21C8" w14:textId="77777777" w:rsidR="001E614D" w:rsidRDefault="00000000">
            <w:pPr>
              <w:spacing w:after="0" w:line="288" w:lineRule="auto"/>
            </w:pPr>
            <w:r>
              <w:rPr>
                <w:color w:val="33475B"/>
                <w:sz w:val="25"/>
              </w:rPr>
              <w:t>At a bus stop on a sunny day, the metal sign feels warmer than the wood bench.</w:t>
            </w:r>
          </w:p>
        </w:tc>
      </w:tr>
    </w:tbl>
    <w:p w14:paraId="1FB93326" w14:textId="77777777" w:rsidR="001E614D" w:rsidRDefault="001E614D">
      <w:pPr>
        <w:spacing w:after="120"/>
      </w:pPr>
    </w:p>
    <w:p w14:paraId="1EEBF5F3" w14:textId="77777777" w:rsidR="001E614D" w:rsidRDefault="00000000">
      <w:pPr>
        <w:spacing w:before="120" w:after="100"/>
      </w:pPr>
      <w:r>
        <w:rPr>
          <w:b/>
          <w:color w:val="1F66B1"/>
          <w:sz w:val="26"/>
        </w:rPr>
        <w:t>Part 1. Observe and Wonder</w:t>
      </w:r>
    </w:p>
    <w:p w14:paraId="5D472725" w14:textId="77777777" w:rsidR="001E614D" w:rsidRDefault="00000000">
      <w:pPr>
        <w:spacing w:after="120"/>
      </w:pPr>
      <w:r>
        <w:rPr>
          <w:color w:val="33475B"/>
          <w:sz w:val="22"/>
        </w:rPr>
        <w:t>Write what you notice first, then list questions that could help you figure out what is happening.</w:t>
      </w:r>
    </w:p>
    <w:p w14:paraId="0DB5954E" w14:textId="77777777" w:rsidR="001E614D" w:rsidRDefault="00000000">
      <w:pPr>
        <w:spacing w:before="60" w:after="80"/>
      </w:pPr>
      <w:r>
        <w:rPr>
          <w:color w:val="33475B"/>
        </w:rPr>
        <w:t>What do you notice about the phenomenon? Write 2-3 observations.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0F0DB415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A2D832B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1E614D" w14:paraId="07B46F35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BC24A98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301AEA65" w14:textId="77777777" w:rsidR="001E614D" w:rsidRDefault="001E614D">
      <w:pPr>
        <w:spacing w:after="80"/>
      </w:pPr>
    </w:p>
    <w:p w14:paraId="139EE9A1" w14:textId="77777777" w:rsidR="001E614D" w:rsidRDefault="00000000">
      <w:pPr>
        <w:spacing w:before="40" w:after="80"/>
      </w:pPr>
      <w:r>
        <w:rPr>
          <w:color w:val="33475B"/>
        </w:rPr>
        <w:t>What do you wonder? Write 2-3 questions that could help you figure out what is happening.</w:t>
      </w:r>
    </w:p>
    <w:p w14:paraId="52757D29" w14:textId="27E71D11" w:rsidR="001E614D" w:rsidRDefault="00000000">
      <w:pPr>
        <w:spacing w:after="160"/>
        <w:ind w:left="216"/>
      </w:pPr>
      <w:r>
        <w:rPr>
          <w:color w:val="33475B"/>
        </w:rPr>
        <w:t xml:space="preserve">1. </w:t>
      </w:r>
      <w:r>
        <w:rPr>
          <w:color w:val="8896A5"/>
        </w:rPr>
        <w:t>______________________________________________________________________________________</w:t>
      </w:r>
    </w:p>
    <w:p w14:paraId="004F662A" w14:textId="1D94BB4F" w:rsidR="001E614D" w:rsidRDefault="00000000">
      <w:pPr>
        <w:spacing w:after="160"/>
        <w:ind w:left="216"/>
      </w:pPr>
      <w:r>
        <w:rPr>
          <w:color w:val="33475B"/>
        </w:rPr>
        <w:t xml:space="preserve">2. </w:t>
      </w:r>
      <w:r>
        <w:rPr>
          <w:color w:val="8896A5"/>
        </w:rPr>
        <w:t>______________________________________________________________________________________</w:t>
      </w:r>
    </w:p>
    <w:p w14:paraId="010F0BB0" w14:textId="113EB3FD" w:rsidR="001E614D" w:rsidRDefault="00000000">
      <w:pPr>
        <w:spacing w:after="160"/>
        <w:ind w:left="216"/>
      </w:pPr>
      <w:r>
        <w:rPr>
          <w:color w:val="33475B"/>
        </w:rPr>
        <w:t xml:space="preserve">3. </w:t>
      </w:r>
      <w:r>
        <w:rPr>
          <w:color w:val="8896A5"/>
        </w:rPr>
        <w:t>______________________________________________________________________________________</w:t>
      </w:r>
    </w:p>
    <w:p w14:paraId="39401BC8" w14:textId="2D8BB120" w:rsidR="001E614D" w:rsidRDefault="00000000">
      <w:pPr>
        <w:spacing w:before="100" w:after="100"/>
      </w:pPr>
      <w:r>
        <w:rPr>
          <w:b/>
          <w:color w:val="1F66B1"/>
          <w:sz w:val="26"/>
        </w:rPr>
        <w:t>Part 2. My First Questions</w:t>
      </w:r>
    </w:p>
    <w:p w14:paraId="6B769C63" w14:textId="77777777" w:rsidR="001E614D" w:rsidRDefault="00000000">
      <w:pPr>
        <w:spacing w:after="100"/>
      </w:pPr>
      <w:r>
        <w:rPr>
          <w:color w:val="33475B"/>
          <w:sz w:val="22"/>
        </w:rPr>
        <w:t>Write your best initial questions about the phenomenon.</w:t>
      </w:r>
    </w:p>
    <w:p w14:paraId="405A6120" w14:textId="77777777" w:rsidR="001E614D" w:rsidRDefault="00000000">
      <w:pPr>
        <w:spacing w:before="40" w:after="60"/>
      </w:pPr>
      <w:r>
        <w:rPr>
          <w:b/>
          <w:color w:val="1F66B1"/>
        </w:rPr>
        <w:t>Question 1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2CC715DB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64CD653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6C9E3505" w14:textId="77777777" w:rsidR="001E614D" w:rsidRDefault="001E614D">
      <w:pPr>
        <w:spacing w:after="80"/>
      </w:pPr>
    </w:p>
    <w:p w14:paraId="0C64DF14" w14:textId="77777777" w:rsidR="001E614D" w:rsidRDefault="00000000">
      <w:pPr>
        <w:spacing w:before="40" w:after="60"/>
      </w:pPr>
      <w:r>
        <w:rPr>
          <w:b/>
          <w:color w:val="1F66B1"/>
        </w:rPr>
        <w:t>Question 2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5C04AA54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4CEC913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3A073CD8" w14:textId="77777777" w:rsidR="001E614D" w:rsidRDefault="001E614D">
      <w:pPr>
        <w:spacing w:after="80"/>
      </w:pPr>
    </w:p>
    <w:p w14:paraId="42B60CA0" w14:textId="77777777" w:rsidR="001E614D" w:rsidRDefault="00000000">
      <w:pPr>
        <w:spacing w:before="40" w:after="60"/>
      </w:pPr>
      <w:r>
        <w:rPr>
          <w:b/>
          <w:color w:val="1F66B1"/>
        </w:rPr>
        <w:t>Question 3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2A652BC4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D0F2E04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064CCFA7" w14:textId="77777777" w:rsidR="001E614D" w:rsidRDefault="001E614D">
      <w:pPr>
        <w:spacing w:after="80"/>
      </w:pPr>
    </w:p>
    <w:p w14:paraId="4BC6FE27" w14:textId="77777777" w:rsidR="001E614D" w:rsidRDefault="00000000">
      <w:pPr>
        <w:spacing w:before="100" w:after="100"/>
      </w:pPr>
      <w:r>
        <w:rPr>
          <w:b/>
          <w:color w:val="1F66B1"/>
          <w:sz w:val="26"/>
        </w:rPr>
        <w:t>Part 3. Which Question Seems Strongest Right Now?</w:t>
      </w:r>
    </w:p>
    <w:p w14:paraId="2C10F8C2" w14:textId="77777777" w:rsidR="001E614D" w:rsidRDefault="00000000">
      <w:pPr>
        <w:spacing w:before="40" w:after="120"/>
      </w:pPr>
      <w:r>
        <w:rPr>
          <w:color w:val="33475B"/>
        </w:rPr>
        <w:t>Circle the question you think is strongest:   Question 1    Question 2    Question 3</w:t>
      </w:r>
    </w:p>
    <w:p w14:paraId="2223F51B" w14:textId="77777777" w:rsidR="001E614D" w:rsidRDefault="00000000">
      <w:pPr>
        <w:spacing w:before="60" w:after="80"/>
      </w:pPr>
      <w:r>
        <w:rPr>
          <w:color w:val="33475B"/>
        </w:rPr>
        <w:t>Why does this question seem most useful?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16E4C5AB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87EE359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61800005" w14:textId="77777777" w:rsidR="001E614D" w:rsidRDefault="001E614D">
      <w:pPr>
        <w:spacing w:after="80"/>
      </w:pPr>
    </w:p>
    <w:p w14:paraId="02D661FD" w14:textId="77777777" w:rsidR="001E614D" w:rsidRDefault="00000000">
      <w:pPr>
        <w:spacing w:after="100"/>
      </w:pPr>
      <w:r>
        <w:rPr>
          <w:b/>
          <w:color w:val="1F66B1"/>
          <w:sz w:val="26"/>
        </w:rPr>
        <w:t>Part 4. Use AI as a Questioning Partner</w:t>
      </w:r>
    </w:p>
    <w:p w14:paraId="7579E4CC" w14:textId="77777777" w:rsidR="001E614D" w:rsidRDefault="00000000">
      <w:pPr>
        <w:spacing w:after="120"/>
      </w:pPr>
      <w:r>
        <w:rPr>
          <w:color w:val="33475B"/>
          <w:sz w:val="22"/>
        </w:rPr>
        <w:t>Use the prompt below with AI. The goal is to strengthen your questions, not get an explanation.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74B4C1B8" w14:textId="77777777">
        <w:trPr>
          <w:jc w:val="center"/>
        </w:trPr>
        <w:tc>
          <w:tcPr>
            <w:tcW w:w="9792" w:type="dxa"/>
            <w:tcBorders>
              <w:top w:val="nil"/>
              <w:left w:val="single" w:sz="18" w:space="0" w:color="1F66B1"/>
              <w:bottom w:val="nil"/>
              <w:right w:val="nil"/>
            </w:tcBorders>
            <w:shd w:val="clear" w:color="auto" w:fill="EEF2F5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604B67A9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I am trying to make sense of this phenomenon:</w:t>
            </w:r>
          </w:p>
          <w:p w14:paraId="47D4B169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At a bus stop on a sunny day, the metal sign feels warmer than the wood bench.</w:t>
            </w:r>
          </w:p>
          <w:p w14:paraId="45A6DC04" w14:textId="77777777" w:rsidR="001E614D" w:rsidRDefault="00000000">
            <w:pPr>
              <w:spacing w:after="0" w:line="269" w:lineRule="auto"/>
            </w:pPr>
            <w:r>
              <w:rPr>
                <w:color w:val="33475B"/>
                <w:sz w:val="22"/>
              </w:rPr>
              <w:t xml:space="preserve"> </w:t>
            </w:r>
          </w:p>
          <w:p w14:paraId="2D535B3F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Here are my current questions:</w:t>
            </w:r>
          </w:p>
          <w:p w14:paraId="71E058E6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[insert your questions]</w:t>
            </w:r>
          </w:p>
          <w:p w14:paraId="46BF67AA" w14:textId="77777777" w:rsidR="001E614D" w:rsidRDefault="00000000">
            <w:pPr>
              <w:spacing w:after="0" w:line="269" w:lineRule="auto"/>
            </w:pPr>
            <w:r>
              <w:rPr>
                <w:color w:val="33475B"/>
                <w:sz w:val="22"/>
              </w:rPr>
              <w:t xml:space="preserve"> </w:t>
            </w:r>
          </w:p>
          <w:p w14:paraId="37F8C531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Do not explain the phenomenon for me.</w:t>
            </w:r>
          </w:p>
          <w:p w14:paraId="5DB1B9DF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Do not answer my questions.</w:t>
            </w:r>
          </w:p>
          <w:p w14:paraId="06348E63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Do not generate a finished explanation.</w:t>
            </w:r>
          </w:p>
          <w:p w14:paraId="29470E6F" w14:textId="77777777" w:rsidR="001E614D" w:rsidRDefault="00000000">
            <w:pPr>
              <w:spacing w:after="0" w:line="269" w:lineRule="auto"/>
            </w:pPr>
            <w:r>
              <w:rPr>
                <w:color w:val="33475B"/>
                <w:sz w:val="22"/>
              </w:rPr>
              <w:t xml:space="preserve"> </w:t>
            </w:r>
          </w:p>
          <w:p w14:paraId="26018115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Your job is to help me strengthen my scientific questions by:</w:t>
            </w:r>
          </w:p>
          <w:p w14:paraId="22C1C46B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1. identifying which question is most useful for figuring out the phenomenon</w:t>
            </w:r>
          </w:p>
          <w:p w14:paraId="7E9902C7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2. pointing out if any question is too broad, vague, or not investigable</w:t>
            </w:r>
          </w:p>
          <w:p w14:paraId="4F0C7830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3. helping me revise one question so it is more specific and useful</w:t>
            </w:r>
          </w:p>
          <w:p w14:paraId="2C6BB8DB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4. asking me one follow-up question that would push my thinking deeper</w:t>
            </w:r>
          </w:p>
          <w:p w14:paraId="3B9F8738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5. helping me notice any assumption built into my questions</w:t>
            </w:r>
          </w:p>
          <w:p w14:paraId="72134B21" w14:textId="77777777" w:rsidR="001E614D" w:rsidRDefault="00000000">
            <w:pPr>
              <w:spacing w:after="0" w:line="269" w:lineRule="auto"/>
            </w:pPr>
            <w:r>
              <w:rPr>
                <w:color w:val="33475B"/>
                <w:sz w:val="22"/>
              </w:rPr>
              <w:t xml:space="preserve"> </w:t>
            </w:r>
          </w:p>
          <w:p w14:paraId="69361E62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Important rules:</w:t>
            </w:r>
          </w:p>
          <w:p w14:paraId="5C3876EF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Ask one question at a time.</w:t>
            </w:r>
          </w:p>
          <w:p w14:paraId="7D3786C9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Wait for my response before continuing.</w:t>
            </w:r>
          </w:p>
          <w:p w14:paraId="563AD6A9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Do not solve the phenomenon for me.</w:t>
            </w:r>
          </w:p>
          <w:p w14:paraId="2A4A0529" w14:textId="77777777" w:rsidR="001E614D" w:rsidRDefault="00000000">
            <w:pPr>
              <w:spacing w:after="40" w:line="269" w:lineRule="auto"/>
            </w:pPr>
            <w:r>
              <w:rPr>
                <w:color w:val="33475B"/>
                <w:sz w:val="22"/>
              </w:rPr>
              <w:t>Help me improve my questioning, not get to an answer faster.</w:t>
            </w:r>
          </w:p>
        </w:tc>
      </w:tr>
    </w:tbl>
    <w:p w14:paraId="5578A927" w14:textId="77777777" w:rsidR="001E614D" w:rsidRDefault="001E614D">
      <w:pPr>
        <w:spacing w:after="120"/>
      </w:pPr>
    </w:p>
    <w:p w14:paraId="20E6D4D3" w14:textId="77777777" w:rsidR="006D2A40" w:rsidRDefault="006D2A40">
      <w:pPr>
        <w:rPr>
          <w:b/>
          <w:color w:val="1F66B1"/>
          <w:sz w:val="26"/>
        </w:rPr>
      </w:pPr>
      <w:r>
        <w:rPr>
          <w:b/>
          <w:color w:val="1F66B1"/>
          <w:sz w:val="26"/>
        </w:rPr>
        <w:br w:type="page"/>
      </w:r>
    </w:p>
    <w:p w14:paraId="10FE1A02" w14:textId="5A73A0A6" w:rsidR="001E614D" w:rsidRDefault="00000000">
      <w:pPr>
        <w:spacing w:before="80" w:after="100"/>
      </w:pPr>
      <w:r>
        <w:rPr>
          <w:b/>
          <w:color w:val="1F66B1"/>
          <w:sz w:val="26"/>
        </w:rPr>
        <w:lastRenderedPageBreak/>
        <w:t>Part 5. What Did the AI Help You Notice?</w:t>
      </w:r>
    </w:p>
    <w:p w14:paraId="7F387439" w14:textId="77777777" w:rsidR="001E614D" w:rsidRDefault="00000000">
      <w:pPr>
        <w:spacing w:before="60" w:after="80"/>
      </w:pPr>
      <w:r>
        <w:rPr>
          <w:color w:val="33475B"/>
        </w:rPr>
        <w:t>Which question did the AI push you to improve?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3FAFC6D3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3CFA312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556B6BF6" w14:textId="77777777" w:rsidR="001E614D" w:rsidRDefault="001E614D">
      <w:pPr>
        <w:spacing w:after="80"/>
      </w:pPr>
    </w:p>
    <w:p w14:paraId="15199802" w14:textId="77777777" w:rsidR="001E614D" w:rsidRDefault="00000000">
      <w:pPr>
        <w:spacing w:before="60" w:after="80"/>
      </w:pPr>
      <w:r>
        <w:rPr>
          <w:color w:val="33475B"/>
        </w:rPr>
        <w:t>What did the AI say that was helpful?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3BF58ADD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1E93DD3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55DD1780" w14:textId="77777777" w:rsidR="001E614D" w:rsidRDefault="001E614D">
      <w:pPr>
        <w:spacing w:after="80"/>
      </w:pPr>
    </w:p>
    <w:p w14:paraId="1DDB73D3" w14:textId="77777777" w:rsidR="001E614D" w:rsidRDefault="00000000">
      <w:pPr>
        <w:spacing w:before="60" w:after="80"/>
      </w:pPr>
      <w:r>
        <w:rPr>
          <w:color w:val="33475B"/>
        </w:rPr>
        <w:t>What, if anything, did the AI suggest that was not useful?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54D8C721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6F735D4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1B5C10E9" w14:textId="77777777" w:rsidR="001E614D" w:rsidRDefault="001E614D">
      <w:pPr>
        <w:spacing w:after="80"/>
      </w:pPr>
    </w:p>
    <w:p w14:paraId="36017EE8" w14:textId="77777777" w:rsidR="001E614D" w:rsidRDefault="00000000">
      <w:pPr>
        <w:spacing w:before="80" w:after="100"/>
      </w:pPr>
      <w:r>
        <w:rPr>
          <w:b/>
          <w:color w:val="1F66B1"/>
          <w:sz w:val="26"/>
        </w:rPr>
        <w:t>Part 6. Revise Your Question</w:t>
      </w:r>
    </w:p>
    <w:p w14:paraId="726E4FF6" w14:textId="77777777" w:rsidR="001E614D" w:rsidRDefault="00000000">
      <w:pPr>
        <w:spacing w:before="40" w:after="60"/>
      </w:pPr>
      <w:r>
        <w:rPr>
          <w:b/>
          <w:color w:val="1F66B1"/>
        </w:rPr>
        <w:t>My Revised Question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1C8FC7B4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CFE8DBA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52ED0188" w14:textId="77777777" w:rsidR="001E614D" w:rsidRDefault="001E614D">
      <w:pPr>
        <w:spacing w:after="80"/>
      </w:pPr>
    </w:p>
    <w:p w14:paraId="6960A0A3" w14:textId="77777777" w:rsidR="001E614D" w:rsidRDefault="00000000">
      <w:pPr>
        <w:spacing w:before="60" w:after="80"/>
      </w:pPr>
      <w:r>
        <w:rPr>
          <w:color w:val="33475B"/>
        </w:rPr>
        <w:t>Why is this revised question stronger?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73E1ED17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AFF6C13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3D51838A" w14:textId="77777777" w:rsidR="001E614D" w:rsidRDefault="001E614D">
      <w:pPr>
        <w:spacing w:after="80"/>
      </w:pPr>
    </w:p>
    <w:p w14:paraId="022670DB" w14:textId="77777777" w:rsidR="001E614D" w:rsidRDefault="00000000">
      <w:pPr>
        <w:spacing w:after="120"/>
      </w:pPr>
      <w:r>
        <w:rPr>
          <w:b/>
          <w:color w:val="1F66B1"/>
          <w:sz w:val="26"/>
        </w:rPr>
        <w:t>Part 7. Reflect on Your Thinking</w:t>
      </w:r>
    </w:p>
    <w:p w14:paraId="17C427B3" w14:textId="77777777" w:rsidR="001E614D" w:rsidRDefault="00000000">
      <w:pPr>
        <w:spacing w:before="40" w:after="80"/>
        <w:ind w:left="216"/>
      </w:pPr>
      <w:r>
        <w:rPr>
          <w:color w:val="33475B"/>
        </w:rPr>
        <w:t>1.   What assumption or weak point did you notice in your original questions?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6BCB4C67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B33C2F6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713F00FA" w14:textId="77777777" w:rsidR="001E614D" w:rsidRDefault="001E614D">
      <w:pPr>
        <w:spacing w:after="80"/>
      </w:pPr>
    </w:p>
    <w:p w14:paraId="191576E0" w14:textId="77777777" w:rsidR="001E614D" w:rsidRDefault="00000000">
      <w:pPr>
        <w:spacing w:before="40" w:after="80"/>
        <w:ind w:left="216"/>
      </w:pPr>
      <w:r>
        <w:rPr>
          <w:color w:val="33475B"/>
        </w:rPr>
        <w:t>2.   How did AI help deepen your questioning without answering for you?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6F7E7AAC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77E332F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62350833" w14:textId="77777777" w:rsidR="001E614D" w:rsidRDefault="001E614D">
      <w:pPr>
        <w:spacing w:after="80"/>
      </w:pPr>
    </w:p>
    <w:p w14:paraId="27888623" w14:textId="77777777" w:rsidR="001E614D" w:rsidRDefault="00000000">
      <w:pPr>
        <w:spacing w:before="40" w:after="80"/>
        <w:ind w:left="216"/>
      </w:pPr>
      <w:r>
        <w:rPr>
          <w:color w:val="33475B"/>
        </w:rPr>
        <w:t>3.   What makes a scientific question useful for sensemaking?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6E41B451" w14:textId="77777777">
        <w:trPr>
          <w:jc w:val="center"/>
        </w:trPr>
        <w:tc>
          <w:tcPr>
            <w:tcW w:w="9792" w:type="dxa"/>
            <w:tcBorders>
              <w:top w:val="single" w:sz="8" w:space="0" w:color="D7DDE3"/>
              <w:left w:val="single" w:sz="8" w:space="0" w:color="D7DDE3"/>
              <w:bottom w:val="single" w:sz="8" w:space="0" w:color="D7DDE3"/>
              <w:right w:val="single" w:sz="8" w:space="0" w:color="D7DDE3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B8EBEFD" w14:textId="77777777" w:rsidR="001E61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69AF8168" w14:textId="77777777" w:rsidR="001E614D" w:rsidRDefault="001E614D">
      <w:pPr>
        <w:spacing w:after="8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1E614D" w14:paraId="76E83C32" w14:textId="77777777">
        <w:trPr>
          <w:jc w:val="center"/>
        </w:trPr>
        <w:tc>
          <w:tcPr>
            <w:tcW w:w="9792" w:type="dxa"/>
            <w:tcBorders>
              <w:top w:val="single" w:sz="8" w:space="0" w:color="F3E3B0"/>
              <w:left w:val="single" w:sz="16" w:space="0" w:color="FEB732"/>
              <w:bottom w:val="single" w:sz="8" w:space="0" w:color="F3E3B0"/>
              <w:right w:val="single" w:sz="8" w:space="0" w:color="F3E3B0"/>
            </w:tcBorders>
            <w:shd w:val="clear" w:color="auto" w:fill="FFF8E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0467E6" w14:textId="77777777" w:rsidR="001E614D" w:rsidRDefault="00000000">
            <w:pPr>
              <w:spacing w:after="100"/>
            </w:pPr>
            <w:r>
              <w:rPr>
                <w:b/>
                <w:color w:val="1F66B1"/>
                <w:sz w:val="25"/>
              </w:rPr>
              <w:lastRenderedPageBreak/>
              <w:t>Be Ready to Share</w:t>
            </w:r>
          </w:p>
          <w:p w14:paraId="7D12925B" w14:textId="77777777" w:rsidR="001E614D" w:rsidRDefault="00000000">
            <w:pPr>
              <w:pStyle w:val="ListBullet"/>
              <w:spacing w:after="40"/>
            </w:pPr>
            <w:r>
              <w:rPr>
                <w:color w:val="33475B"/>
                <w:sz w:val="22"/>
              </w:rPr>
              <w:t>one original question</w:t>
            </w:r>
          </w:p>
          <w:p w14:paraId="4C85A8EA" w14:textId="77777777" w:rsidR="001E614D" w:rsidRDefault="00000000">
            <w:pPr>
              <w:pStyle w:val="ListBullet"/>
              <w:spacing w:after="40"/>
            </w:pPr>
            <w:r>
              <w:rPr>
                <w:color w:val="33475B"/>
                <w:sz w:val="22"/>
              </w:rPr>
              <w:t>your revised question</w:t>
            </w:r>
          </w:p>
          <w:p w14:paraId="3EADFC97" w14:textId="77777777" w:rsidR="001E614D" w:rsidRDefault="00000000">
            <w:pPr>
              <w:pStyle w:val="ListBullet"/>
              <w:spacing w:after="40"/>
            </w:pPr>
            <w:r>
              <w:rPr>
                <w:color w:val="33475B"/>
                <w:sz w:val="22"/>
              </w:rPr>
              <w:t>why the revised question is stronger</w:t>
            </w:r>
          </w:p>
          <w:p w14:paraId="33BFEFB1" w14:textId="77777777" w:rsidR="001E614D" w:rsidRDefault="00000000">
            <w:pPr>
              <w:pStyle w:val="ListBullet"/>
              <w:spacing w:after="40"/>
            </w:pPr>
            <w:r>
              <w:rPr>
                <w:color w:val="33475B"/>
                <w:sz w:val="22"/>
              </w:rPr>
              <w:t>one way AI helped your thinking</w:t>
            </w:r>
          </w:p>
          <w:p w14:paraId="655B3409" w14:textId="77777777" w:rsidR="001E614D" w:rsidRDefault="00000000">
            <w:pPr>
              <w:pStyle w:val="ListBullet"/>
              <w:spacing w:after="40"/>
            </w:pPr>
            <w:r>
              <w:rPr>
                <w:color w:val="33475B"/>
                <w:sz w:val="22"/>
              </w:rPr>
              <w:t>one limitation of using AI in this activity</w:t>
            </w:r>
          </w:p>
        </w:tc>
      </w:tr>
    </w:tbl>
    <w:p w14:paraId="465A3ED4" w14:textId="77777777" w:rsidR="007A76E0" w:rsidRDefault="007A76E0"/>
    <w:sectPr w:rsidR="007A76E0" w:rsidSect="00034616">
      <w:footerReference w:type="default" r:id="rId8"/>
      <w:pgSz w:w="12240" w:h="15840"/>
      <w:pgMar w:top="1152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971D" w14:textId="77777777" w:rsidR="007A76E0" w:rsidRDefault="007A76E0">
      <w:pPr>
        <w:spacing w:after="0" w:line="240" w:lineRule="auto"/>
      </w:pPr>
      <w:r>
        <w:separator/>
      </w:r>
    </w:p>
  </w:endnote>
  <w:endnote w:type="continuationSeparator" w:id="0">
    <w:p w14:paraId="2908F0C4" w14:textId="77777777" w:rsidR="007A76E0" w:rsidRDefault="007A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46EB" w14:textId="77777777" w:rsidR="001E614D" w:rsidRDefault="00000000">
    <w:pPr>
      <w:pStyle w:val="Footer"/>
    </w:pPr>
    <w:r>
      <w:rPr>
        <w:color w:val="33475B"/>
        <w:sz w:val="21"/>
      </w:rPr>
      <w:t>Scientific Questioning Handout</w:t>
    </w:r>
  </w:p>
  <w:p w14:paraId="2CAC9B16" w14:textId="77777777" w:rsidR="001E614D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rPr>
        <w:color w:val="33475B"/>
        <w:sz w:val="21"/>
      </w:rPr>
      <w:t>1</w:t>
    </w:r>
    <w:r>
      <w:rPr>
        <w:color w:val="33475B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24A8" w14:textId="77777777" w:rsidR="007A76E0" w:rsidRDefault="007A76E0">
      <w:pPr>
        <w:spacing w:after="0" w:line="240" w:lineRule="auto"/>
      </w:pPr>
      <w:r>
        <w:separator/>
      </w:r>
    </w:p>
  </w:footnote>
  <w:footnote w:type="continuationSeparator" w:id="0">
    <w:p w14:paraId="3169707F" w14:textId="77777777" w:rsidR="007A76E0" w:rsidRDefault="007A7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5394697">
    <w:abstractNumId w:val="8"/>
  </w:num>
  <w:num w:numId="2" w16cid:durableId="1280649425">
    <w:abstractNumId w:val="6"/>
  </w:num>
  <w:num w:numId="3" w16cid:durableId="530151416">
    <w:abstractNumId w:val="5"/>
  </w:num>
  <w:num w:numId="4" w16cid:durableId="892498911">
    <w:abstractNumId w:val="4"/>
  </w:num>
  <w:num w:numId="5" w16cid:durableId="1749619330">
    <w:abstractNumId w:val="7"/>
  </w:num>
  <w:num w:numId="6" w16cid:durableId="1805655878">
    <w:abstractNumId w:val="3"/>
  </w:num>
  <w:num w:numId="7" w16cid:durableId="574239348">
    <w:abstractNumId w:val="2"/>
  </w:num>
  <w:num w:numId="8" w16cid:durableId="175585899">
    <w:abstractNumId w:val="1"/>
  </w:num>
  <w:num w:numId="9" w16cid:durableId="78238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14D"/>
    <w:rsid w:val="0029639D"/>
    <w:rsid w:val="00326F90"/>
    <w:rsid w:val="006D2A40"/>
    <w:rsid w:val="007A76E0"/>
    <w:rsid w:val="00AA1D8D"/>
    <w:rsid w:val="00B47730"/>
    <w:rsid w:val="00CB0664"/>
    <w:rsid w:val="00DD02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2B8FF"/>
  <w14:defaultImageDpi w14:val="300"/>
  <w15:docId w15:val="{34D40CD8-1E2A-A24D-B903-C8F2F22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437</Words>
  <Characters>2321</Characters>
  <Application>Microsoft Office Word</Application>
  <DocSecurity>0</DocSecurity>
  <Lines>100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Lazzaro Ph.D.</cp:lastModifiedBy>
  <cp:revision>2</cp:revision>
  <dcterms:created xsi:type="dcterms:W3CDTF">2013-12-23T23:15:00Z</dcterms:created>
  <dcterms:modified xsi:type="dcterms:W3CDTF">2026-04-18T14:50:00Z</dcterms:modified>
  <cp:category/>
</cp:coreProperties>
</file>