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9EC5F" w14:textId="41408866" w:rsidR="006B1ED7" w:rsidRDefault="00000000">
      <w:pPr>
        <w:jc w:val="center"/>
      </w:pPr>
      <w:r>
        <w:rPr>
          <w:b/>
          <w:color w:val="0171F2"/>
          <w:sz w:val="40"/>
        </w:rPr>
        <w:t>Annotate the Interpretation</w:t>
      </w:r>
    </w:p>
    <w:p w14:paraId="609DC550" w14:textId="77777777" w:rsidR="006B1ED7" w:rsidRDefault="00000000">
      <w:pPr>
        <w:jc w:val="center"/>
      </w:pPr>
      <w:r>
        <w:rPr>
          <w:i/>
          <w:color w:val="5A5A5A"/>
          <w:sz w:val="20"/>
        </w:rPr>
        <w:t>Analyzing and Interpreting Data With AI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24"/>
      </w:tblGrid>
      <w:tr w:rsidR="006B1ED7" w14:paraId="75552E8F" w14:textId="77777777">
        <w:trPr>
          <w:jc w:val="center"/>
        </w:trPr>
        <w:tc>
          <w:tcPr>
            <w:tcW w:w="10224" w:type="dxa"/>
            <w:shd w:val="clear" w:color="auto" w:fill="EAF2FE"/>
            <w:tcMar>
              <w:top w:w="110" w:type="dxa"/>
              <w:left w:w="130" w:type="dxa"/>
              <w:bottom w:w="110" w:type="dxa"/>
              <w:right w:w="130" w:type="dxa"/>
            </w:tcMar>
          </w:tcPr>
          <w:p w14:paraId="1FA76EDF" w14:textId="3683ED5A" w:rsidR="006B1ED7" w:rsidRDefault="00000000">
            <w:pPr>
              <w:spacing w:after="60"/>
            </w:pPr>
            <w:r>
              <w:rPr>
                <w:b/>
                <w:color w:val="0171F2"/>
              </w:rPr>
              <w:t>Phenomenon</w:t>
            </w:r>
            <w:r>
              <w:rPr>
                <w:b/>
                <w:color w:val="0171F2"/>
              </w:rPr>
              <w:br/>
            </w:r>
            <w:r w:rsidR="002504F3">
              <w:t>(Enter Phenomenon Here)</w:t>
            </w:r>
          </w:p>
        </w:tc>
      </w:tr>
    </w:tbl>
    <w:p w14:paraId="5FE82413" w14:textId="77777777" w:rsidR="006B1ED7" w:rsidRDefault="006B1ED7"/>
    <w:p w14:paraId="67BCDDF8" w14:textId="77777777" w:rsidR="006B1ED7" w:rsidRDefault="00000000">
      <w:pPr>
        <w:pStyle w:val="Heading1"/>
      </w:pPr>
      <w:r>
        <w:t>Data</w:t>
      </w:r>
    </w:p>
    <w:p w14:paraId="5573B037" w14:textId="77777777" w:rsidR="006B1ED7" w:rsidRDefault="006B1ED7"/>
    <w:p w14:paraId="523C08F1" w14:textId="205838B0" w:rsidR="006B1ED7" w:rsidRDefault="006B1ED7">
      <w:pPr>
        <w:jc w:val="center"/>
      </w:pPr>
    </w:p>
    <w:p w14:paraId="642FF305" w14:textId="77777777" w:rsidR="006B1ED7" w:rsidRDefault="006B1ED7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24"/>
      </w:tblGrid>
      <w:tr w:rsidR="006B1ED7" w14:paraId="530425BE" w14:textId="77777777">
        <w:trPr>
          <w:jc w:val="center"/>
        </w:trPr>
        <w:tc>
          <w:tcPr>
            <w:tcW w:w="10224" w:type="dxa"/>
            <w:shd w:val="clear" w:color="auto" w:fill="F5F8FC"/>
            <w:tcMar>
              <w:top w:w="110" w:type="dxa"/>
              <w:left w:w="130" w:type="dxa"/>
              <w:bottom w:w="110" w:type="dxa"/>
              <w:right w:w="130" w:type="dxa"/>
            </w:tcMar>
          </w:tcPr>
          <w:p w14:paraId="1E8AEF1E" w14:textId="73836B1C" w:rsidR="006B1ED7" w:rsidRDefault="00000000">
            <w:pPr>
              <w:spacing w:after="100"/>
            </w:pPr>
            <w:r>
              <w:rPr>
                <w:b/>
                <w:color w:val="0171F2"/>
              </w:rPr>
              <w:t>AI First-Pass Interpretation</w:t>
            </w:r>
            <w:r>
              <w:rPr>
                <w:b/>
                <w:color w:val="0171F2"/>
              </w:rPr>
              <w:br/>
            </w:r>
          </w:p>
        </w:tc>
      </w:tr>
    </w:tbl>
    <w:p w14:paraId="6128CDAD" w14:textId="77777777" w:rsidR="006B1ED7" w:rsidRDefault="006B1ED7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24"/>
      </w:tblGrid>
      <w:tr w:rsidR="006B1ED7" w14:paraId="185BAE13" w14:textId="77777777">
        <w:trPr>
          <w:jc w:val="center"/>
        </w:trPr>
        <w:tc>
          <w:tcPr>
            <w:tcW w:w="10224" w:type="dxa"/>
            <w:shd w:val="clear" w:color="auto" w:fill="FFF6DD"/>
            <w:tcMar>
              <w:top w:w="110" w:type="dxa"/>
              <w:left w:w="130" w:type="dxa"/>
              <w:bottom w:w="110" w:type="dxa"/>
              <w:right w:w="130" w:type="dxa"/>
            </w:tcMar>
          </w:tcPr>
          <w:p w14:paraId="75675603" w14:textId="77777777" w:rsidR="006B1ED7" w:rsidRDefault="00000000">
            <w:pPr>
              <w:spacing w:after="60"/>
            </w:pPr>
            <w:r>
              <w:rPr>
                <w:b/>
                <w:color w:val="0171F2"/>
              </w:rPr>
              <w:t>Directions</w:t>
            </w:r>
            <w:r>
              <w:rPr>
                <w:b/>
                <w:color w:val="0171F2"/>
              </w:rPr>
              <w:br/>
            </w:r>
            <w:r>
              <w:t>Read the AI interpretation closely. Then annotate it using the symbols below. Use the data table and graph as your evidence.</w:t>
            </w:r>
          </w:p>
        </w:tc>
      </w:tr>
    </w:tbl>
    <w:p w14:paraId="1031C17B" w14:textId="77777777" w:rsidR="006B1ED7" w:rsidRDefault="006B1ED7"/>
    <w:tbl>
      <w:tblPr>
        <w:tblW w:w="0" w:type="auto"/>
        <w:jc w:val="center"/>
        <w:tblBorders>
          <w:top w:val="single" w:sz="6" w:space="0" w:color="D6DDE8"/>
          <w:left w:val="single" w:sz="6" w:space="0" w:color="D6DDE8"/>
          <w:bottom w:val="single" w:sz="6" w:space="0" w:color="D6DDE8"/>
          <w:right w:val="single" w:sz="6" w:space="0" w:color="D6DDE8"/>
          <w:insideH w:val="single" w:sz="6" w:space="0" w:color="D6DDE8"/>
          <w:insideV w:val="single" w:sz="6" w:space="0" w:color="D6DDE8"/>
        </w:tblBorders>
        <w:tblLayout w:type="fixed"/>
        <w:tblLook w:val="04A0" w:firstRow="1" w:lastRow="0" w:firstColumn="1" w:lastColumn="0" w:noHBand="0" w:noVBand="1"/>
      </w:tblPr>
      <w:tblGrid>
        <w:gridCol w:w="5112"/>
        <w:gridCol w:w="5112"/>
      </w:tblGrid>
      <w:tr w:rsidR="006B1ED7" w14:paraId="21610D10" w14:textId="77777777">
        <w:trPr>
          <w:jc w:val="center"/>
        </w:trPr>
        <w:tc>
          <w:tcPr>
            <w:tcW w:w="5112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5FD85676" w14:textId="77777777" w:rsidR="006B1ED7" w:rsidRDefault="00000000">
            <w:pPr>
              <w:jc w:val="center"/>
            </w:pPr>
            <w:r>
              <w:rPr>
                <w:b/>
              </w:rPr>
              <w:t>Circle</w:t>
            </w:r>
          </w:p>
        </w:tc>
        <w:tc>
          <w:tcPr>
            <w:tcW w:w="5112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0979D15A" w14:textId="77777777" w:rsidR="006B1ED7" w:rsidRDefault="00000000">
            <w:r>
              <w:t>a claim supported by the data</w:t>
            </w:r>
          </w:p>
        </w:tc>
      </w:tr>
      <w:tr w:rsidR="006B1ED7" w14:paraId="3209D1DE" w14:textId="77777777">
        <w:trPr>
          <w:jc w:val="center"/>
        </w:trPr>
        <w:tc>
          <w:tcPr>
            <w:tcW w:w="5112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33EEE77" w14:textId="77777777" w:rsidR="006B1ED7" w:rsidRDefault="00000000">
            <w:pPr>
              <w:jc w:val="center"/>
            </w:pPr>
            <w:r>
              <w:rPr>
                <w:b/>
              </w:rPr>
              <w:t>Underline</w:t>
            </w:r>
          </w:p>
        </w:tc>
        <w:tc>
          <w:tcPr>
            <w:tcW w:w="5112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04F01EE" w14:textId="77777777" w:rsidR="006B1ED7" w:rsidRDefault="00000000">
            <w:r>
              <w:t>a claim that goes beyond the evidence</w:t>
            </w:r>
          </w:p>
        </w:tc>
      </w:tr>
      <w:tr w:rsidR="006B1ED7" w14:paraId="2F714056" w14:textId="77777777">
        <w:trPr>
          <w:jc w:val="center"/>
        </w:trPr>
        <w:tc>
          <w:tcPr>
            <w:tcW w:w="5112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DC4F349" w14:textId="4056033A" w:rsidR="006B1ED7" w:rsidRDefault="00000000">
            <w:pPr>
              <w:jc w:val="center"/>
            </w:pPr>
            <w:r>
              <w:rPr>
                <w:b/>
              </w:rPr>
              <w:t>Star</w:t>
            </w:r>
          </w:p>
        </w:tc>
        <w:tc>
          <w:tcPr>
            <w:tcW w:w="5112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7B615DB" w14:textId="636BCB14" w:rsidR="006B1ED7" w:rsidRDefault="00000000">
            <w:r>
              <w:t>a pattern</w:t>
            </w:r>
          </w:p>
        </w:tc>
      </w:tr>
      <w:tr w:rsidR="00F723E4" w14:paraId="1EE72C98" w14:textId="77777777">
        <w:trPr>
          <w:jc w:val="center"/>
        </w:trPr>
        <w:tc>
          <w:tcPr>
            <w:tcW w:w="5112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A57D4F0" w14:textId="26E45F2E" w:rsidR="00F723E4" w:rsidRDefault="00F723E4">
            <w:pPr>
              <w:jc w:val="center"/>
              <w:rPr>
                <w:b/>
              </w:rPr>
            </w:pPr>
            <w:r>
              <w:rPr>
                <w:b/>
              </w:rPr>
              <w:t>Box</w:t>
            </w:r>
          </w:p>
        </w:tc>
        <w:tc>
          <w:tcPr>
            <w:tcW w:w="5112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690DFD1" w14:textId="60E5B312" w:rsidR="00F723E4" w:rsidRDefault="00F723E4">
            <w:r>
              <w:t>anomaly the AI overlooked or needs to explain</w:t>
            </w:r>
          </w:p>
        </w:tc>
      </w:tr>
    </w:tbl>
    <w:p w14:paraId="26BDEB8D" w14:textId="77777777" w:rsidR="006B1ED7" w:rsidRDefault="006B1ED7"/>
    <w:p w14:paraId="5F023E90" w14:textId="77777777" w:rsidR="006B1ED7" w:rsidRDefault="00000000">
      <w:pPr>
        <w:pStyle w:val="Heading1"/>
      </w:pPr>
      <w:r>
        <w:t>Use the space below to explain your thinking.</w:t>
      </w:r>
    </w:p>
    <w:p w14:paraId="7426F8F2" w14:textId="77777777" w:rsidR="006B1ED7" w:rsidRPr="00C46CA0" w:rsidRDefault="00000000">
      <w:pPr>
        <w:rPr>
          <w:bCs/>
        </w:rPr>
      </w:pPr>
      <w:r w:rsidRPr="00C46CA0">
        <w:rPr>
          <w:bCs/>
        </w:rPr>
        <w:t>One claim that is supported by the data:</w:t>
      </w:r>
    </w:p>
    <w:p w14:paraId="16294591" w14:textId="4ACF31CF" w:rsidR="006B1ED7" w:rsidRPr="00C46CA0" w:rsidRDefault="00000000">
      <w:pPr>
        <w:rPr>
          <w:bCs/>
        </w:rPr>
      </w:pPr>
      <w:r w:rsidRPr="00C46CA0">
        <w:rPr>
          <w:bCs/>
        </w:rPr>
        <w:t>________________________________________________________________________________</w:t>
      </w:r>
      <w:r w:rsidR="000E4063">
        <w:rPr>
          <w:bCs/>
        </w:rPr>
        <w:t>_________________________</w:t>
      </w:r>
    </w:p>
    <w:p w14:paraId="485E837F" w14:textId="7A59CD50" w:rsidR="006B1ED7" w:rsidRPr="00C46CA0" w:rsidRDefault="00000000">
      <w:pPr>
        <w:rPr>
          <w:bCs/>
        </w:rPr>
      </w:pPr>
      <w:r w:rsidRPr="00C46CA0">
        <w:rPr>
          <w:bCs/>
        </w:rPr>
        <w:t>_____________________________________________________________________________</w:t>
      </w:r>
      <w:r w:rsidR="000E4063">
        <w:rPr>
          <w:bCs/>
        </w:rPr>
        <w:t>_________________________</w:t>
      </w:r>
      <w:r w:rsidRPr="00C46CA0">
        <w:rPr>
          <w:bCs/>
        </w:rPr>
        <w:t>___</w:t>
      </w:r>
    </w:p>
    <w:p w14:paraId="6CE78556" w14:textId="77777777" w:rsidR="006B1ED7" w:rsidRPr="00C46CA0" w:rsidRDefault="00000000">
      <w:pPr>
        <w:rPr>
          <w:bCs/>
        </w:rPr>
      </w:pPr>
      <w:r w:rsidRPr="00C46CA0">
        <w:rPr>
          <w:bCs/>
        </w:rPr>
        <w:t>One claim that should be questioned or revised:</w:t>
      </w:r>
    </w:p>
    <w:p w14:paraId="08F32B28" w14:textId="5D764BB5" w:rsidR="006B1ED7" w:rsidRPr="00C46CA0" w:rsidRDefault="00000000">
      <w:pPr>
        <w:rPr>
          <w:bCs/>
        </w:rPr>
      </w:pPr>
      <w:r w:rsidRPr="00C46CA0">
        <w:rPr>
          <w:bCs/>
        </w:rPr>
        <w:t>___________________________________________________________________</w:t>
      </w:r>
      <w:r w:rsidR="000E4063">
        <w:rPr>
          <w:bCs/>
        </w:rPr>
        <w:t>_________________________</w:t>
      </w:r>
      <w:r w:rsidRPr="00C46CA0">
        <w:rPr>
          <w:bCs/>
        </w:rPr>
        <w:t>_____________</w:t>
      </w:r>
    </w:p>
    <w:p w14:paraId="73CB5B32" w14:textId="32AB375D" w:rsidR="006B1ED7" w:rsidRPr="00C46CA0" w:rsidRDefault="00000000">
      <w:pPr>
        <w:rPr>
          <w:bCs/>
        </w:rPr>
      </w:pPr>
      <w:r w:rsidRPr="00C46CA0">
        <w:rPr>
          <w:bCs/>
        </w:rPr>
        <w:t>________________________________________________________________</w:t>
      </w:r>
      <w:r w:rsidR="000E4063">
        <w:rPr>
          <w:bCs/>
        </w:rPr>
        <w:t>_________________________</w:t>
      </w:r>
      <w:r w:rsidRPr="00C46CA0">
        <w:rPr>
          <w:bCs/>
        </w:rPr>
        <w:t>________________</w:t>
      </w:r>
    </w:p>
    <w:p w14:paraId="5B7679CF" w14:textId="77777777" w:rsidR="006B1ED7" w:rsidRPr="00C46CA0" w:rsidRDefault="00000000">
      <w:pPr>
        <w:rPr>
          <w:bCs/>
        </w:rPr>
      </w:pPr>
      <w:r w:rsidRPr="00C46CA0">
        <w:rPr>
          <w:bCs/>
        </w:rPr>
        <w:t>One real pattern in the data:</w:t>
      </w:r>
    </w:p>
    <w:p w14:paraId="6B2BE292" w14:textId="2B4E78FF" w:rsidR="006B1ED7" w:rsidRPr="00C46CA0" w:rsidRDefault="00000000">
      <w:pPr>
        <w:rPr>
          <w:bCs/>
        </w:rPr>
      </w:pPr>
      <w:r w:rsidRPr="00C46CA0">
        <w:rPr>
          <w:bCs/>
        </w:rPr>
        <w:t>________________________________________________</w:t>
      </w:r>
      <w:r w:rsidR="000E4063">
        <w:rPr>
          <w:bCs/>
        </w:rPr>
        <w:t>_________________________</w:t>
      </w:r>
      <w:r w:rsidRPr="00C46CA0">
        <w:rPr>
          <w:bCs/>
        </w:rPr>
        <w:t>________________________________</w:t>
      </w:r>
    </w:p>
    <w:p w14:paraId="0D9FFC38" w14:textId="73E473FE" w:rsidR="006B1ED7" w:rsidRPr="00C46CA0" w:rsidRDefault="00000000">
      <w:pPr>
        <w:rPr>
          <w:bCs/>
        </w:rPr>
      </w:pPr>
      <w:r w:rsidRPr="00C46CA0">
        <w:rPr>
          <w:bCs/>
        </w:rPr>
        <w:t>________________________________________________________</w:t>
      </w:r>
      <w:r w:rsidR="000E4063">
        <w:rPr>
          <w:bCs/>
        </w:rPr>
        <w:t>_________________________</w:t>
      </w:r>
      <w:r w:rsidRPr="00C46CA0">
        <w:rPr>
          <w:bCs/>
        </w:rPr>
        <w:t>________________________</w:t>
      </w:r>
    </w:p>
    <w:p w14:paraId="4D9BA983" w14:textId="77777777" w:rsidR="006B1ED7" w:rsidRPr="00C46CA0" w:rsidRDefault="00000000">
      <w:pPr>
        <w:rPr>
          <w:bCs/>
        </w:rPr>
      </w:pPr>
      <w:r w:rsidRPr="00C46CA0">
        <w:rPr>
          <w:bCs/>
        </w:rPr>
        <w:lastRenderedPageBreak/>
        <w:t>One anomaly or unexpected point that needs explanation:</w:t>
      </w:r>
    </w:p>
    <w:p w14:paraId="67C2F721" w14:textId="07AF8616" w:rsidR="006B1ED7" w:rsidRDefault="00000000">
      <w:r>
        <w:t>______________________________________________________</w:t>
      </w:r>
      <w:r w:rsidR="000E4063">
        <w:t>_________________________</w:t>
      </w:r>
      <w:r>
        <w:t>__________________________</w:t>
      </w:r>
    </w:p>
    <w:p w14:paraId="63A79FCC" w14:textId="2F08267C" w:rsidR="00C46CA0" w:rsidRDefault="00C46CA0">
      <w:r>
        <w:t>_____________________________________________________________</w:t>
      </w:r>
      <w:r w:rsidR="000E4063">
        <w:t>_________________________</w:t>
      </w:r>
      <w:r>
        <w:t>___________________</w:t>
      </w:r>
    </w:p>
    <w:p w14:paraId="08DCCAB3" w14:textId="54412EA7" w:rsidR="00C46CA0" w:rsidRDefault="00C46CA0"/>
    <w:p w14:paraId="4EA1D480" w14:textId="2A356A0E" w:rsidR="00C46CA0" w:rsidRDefault="00C46CA0" w:rsidP="00C46CA0">
      <w:pPr>
        <w:spacing w:after="60"/>
      </w:pPr>
      <w:r>
        <w:rPr>
          <w:b/>
          <w:color w:val="0171F2"/>
        </w:rPr>
        <w:t>Revised Interpretation</w:t>
      </w:r>
      <w:r>
        <w:rPr>
          <w:b/>
          <w:color w:val="0171F2"/>
        </w:rPr>
        <w:br/>
      </w:r>
      <w:r>
        <w:t>Based on the data and your analysis of the AI interpretation, write a stronger interpretation</w:t>
      </w:r>
      <w:r w:rsidR="005815BD">
        <w:t xml:space="preserve"> of the data</w:t>
      </w:r>
      <w:r>
        <w:t>. Your revised interpretation should:</w:t>
      </w:r>
    </w:p>
    <w:p w14:paraId="19385A83" w14:textId="61F3FD0D" w:rsidR="00C46CA0" w:rsidRDefault="00C46CA0" w:rsidP="00C46CA0">
      <w:pPr>
        <w:spacing w:after="60"/>
      </w:pPr>
      <w:r>
        <w:tab/>
        <w:t>•</w:t>
      </w:r>
      <w:r>
        <w:tab/>
        <w:t>describe the main pattern in the data</w:t>
      </w:r>
    </w:p>
    <w:p w14:paraId="21F520EB" w14:textId="77777777" w:rsidR="00C46CA0" w:rsidRDefault="00C46CA0" w:rsidP="00C46CA0">
      <w:pPr>
        <w:spacing w:after="60"/>
      </w:pPr>
      <w:r>
        <w:tab/>
        <w:t>•</w:t>
      </w:r>
      <w:r>
        <w:tab/>
        <w:t>address the anomaly or unexpected data point</w:t>
      </w:r>
    </w:p>
    <w:p w14:paraId="53FC9C3B" w14:textId="77777777" w:rsidR="00C46CA0" w:rsidRDefault="00C46CA0" w:rsidP="00C46CA0">
      <w:pPr>
        <w:spacing w:after="60"/>
      </w:pPr>
      <w:r>
        <w:tab/>
        <w:t>•</w:t>
      </w:r>
      <w:r>
        <w:tab/>
        <w:t>avoid claims that go beyond what the data support</w:t>
      </w:r>
    </w:p>
    <w:p w14:paraId="1D025A81" w14:textId="67FCC0A3" w:rsidR="00C46CA0" w:rsidRDefault="00C46CA0" w:rsidP="00C46CA0">
      <w:r>
        <w:t>_____________________________________________________________</w:t>
      </w:r>
      <w:r w:rsidR="000E4063">
        <w:t>________________________</w:t>
      </w:r>
      <w:r>
        <w:t>___________________</w:t>
      </w:r>
    </w:p>
    <w:p w14:paraId="7E56BCE2" w14:textId="337DA3CA" w:rsidR="00C46CA0" w:rsidRDefault="00C46CA0" w:rsidP="00C46CA0">
      <w:r>
        <w:t>____________________________________________________________________________</w:t>
      </w:r>
      <w:r w:rsidR="000E4063">
        <w:t>________________________</w:t>
      </w:r>
      <w:r>
        <w:t>____</w:t>
      </w:r>
    </w:p>
    <w:p w14:paraId="609928E1" w14:textId="7668D137" w:rsidR="00C46CA0" w:rsidRDefault="00C46CA0" w:rsidP="00C46CA0">
      <w:r>
        <w:t>_________________________________________________________________</w:t>
      </w:r>
      <w:r w:rsidR="000E4063">
        <w:t>________________________</w:t>
      </w:r>
      <w:r>
        <w:t>_______________</w:t>
      </w:r>
    </w:p>
    <w:p w14:paraId="6EC22676" w14:textId="42F9448E" w:rsidR="00C46CA0" w:rsidRDefault="00C46CA0" w:rsidP="00C46CA0">
      <w:r>
        <w:t>______________________________________________________________</w:t>
      </w:r>
      <w:r w:rsidR="000E4063">
        <w:t>________________________</w:t>
      </w:r>
      <w:r>
        <w:t>__________________</w:t>
      </w:r>
    </w:p>
    <w:p w14:paraId="294A7E32" w14:textId="641E3E79" w:rsidR="00C46CA0" w:rsidRDefault="00C46CA0" w:rsidP="00C46CA0">
      <w:r>
        <w:t>______________________________________________________________</w:t>
      </w:r>
      <w:r w:rsidR="000E4063">
        <w:t>________________________</w:t>
      </w:r>
      <w:r>
        <w:t>__________________</w:t>
      </w:r>
    </w:p>
    <w:p w14:paraId="29D80B46" w14:textId="4B74CA44" w:rsidR="00C46CA0" w:rsidRDefault="00C46CA0" w:rsidP="00C46CA0">
      <w:r>
        <w:t>___________________________________________________________</w:t>
      </w:r>
      <w:r w:rsidR="000E4063">
        <w:t>________________________</w:t>
      </w:r>
      <w:r>
        <w:t>_____________________</w:t>
      </w:r>
    </w:p>
    <w:p w14:paraId="60353E5D" w14:textId="4A181FEC" w:rsidR="00C46CA0" w:rsidRDefault="00C46CA0" w:rsidP="00C46CA0">
      <w:r>
        <w:t>_________________________________________________________</w:t>
      </w:r>
      <w:r w:rsidR="000E4063">
        <w:t>________________________</w:t>
      </w:r>
      <w:r>
        <w:t>_______________________</w:t>
      </w:r>
    </w:p>
    <w:p w14:paraId="75A66FFE" w14:textId="4F7B4C1C" w:rsidR="00C46CA0" w:rsidRDefault="00C46CA0" w:rsidP="00C46CA0">
      <w:r>
        <w:t>_______________________________________________________________</w:t>
      </w:r>
      <w:r w:rsidR="000E4063">
        <w:t>________________________</w:t>
      </w:r>
      <w:r>
        <w:t>_________________</w:t>
      </w:r>
    </w:p>
    <w:p w14:paraId="4DE1240C" w14:textId="77777777" w:rsidR="00C46CA0" w:rsidRDefault="00C46CA0"/>
    <w:p w14:paraId="68490491" w14:textId="77777777" w:rsidR="00C46CA0" w:rsidRDefault="00C46CA0"/>
    <w:sectPr w:rsidR="00C46CA0" w:rsidSect="00034616">
      <w:footerReference w:type="default" r:id="rId8"/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14CA2" w14:textId="77777777" w:rsidR="00D01854" w:rsidRDefault="00D01854">
      <w:pPr>
        <w:spacing w:after="0" w:line="240" w:lineRule="auto"/>
      </w:pPr>
      <w:r>
        <w:separator/>
      </w:r>
    </w:p>
  </w:endnote>
  <w:endnote w:type="continuationSeparator" w:id="0">
    <w:p w14:paraId="62494158" w14:textId="77777777" w:rsidR="00D01854" w:rsidRDefault="00D01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F2921" w14:textId="77777777" w:rsidR="006B1ED7" w:rsidRDefault="00000000">
    <w:pPr>
      <w:pStyle w:val="Footer"/>
      <w:jc w:val="center"/>
    </w:pPr>
    <w:r>
      <w:rPr>
        <w:color w:val="5A5A5A"/>
        <w:sz w:val="17"/>
      </w:rPr>
      <w:t>STAC | Analyzing and Interpreting Data With AI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23F18" w14:textId="77777777" w:rsidR="00D01854" w:rsidRDefault="00D01854">
      <w:pPr>
        <w:spacing w:after="0" w:line="240" w:lineRule="auto"/>
      </w:pPr>
      <w:r>
        <w:separator/>
      </w:r>
    </w:p>
  </w:footnote>
  <w:footnote w:type="continuationSeparator" w:id="0">
    <w:p w14:paraId="330329D2" w14:textId="77777777" w:rsidR="00D01854" w:rsidRDefault="00D01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1031358">
    <w:abstractNumId w:val="8"/>
  </w:num>
  <w:num w:numId="2" w16cid:durableId="275255748">
    <w:abstractNumId w:val="6"/>
  </w:num>
  <w:num w:numId="3" w16cid:durableId="1126268013">
    <w:abstractNumId w:val="5"/>
  </w:num>
  <w:num w:numId="4" w16cid:durableId="1677032434">
    <w:abstractNumId w:val="4"/>
  </w:num>
  <w:num w:numId="5" w16cid:durableId="2111969938">
    <w:abstractNumId w:val="7"/>
  </w:num>
  <w:num w:numId="6" w16cid:durableId="92289574">
    <w:abstractNumId w:val="3"/>
  </w:num>
  <w:num w:numId="7" w16cid:durableId="2084523861">
    <w:abstractNumId w:val="2"/>
  </w:num>
  <w:num w:numId="8" w16cid:durableId="1703018762">
    <w:abstractNumId w:val="1"/>
  </w:num>
  <w:num w:numId="9" w16cid:durableId="20329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4063"/>
    <w:rsid w:val="001032A3"/>
    <w:rsid w:val="0015074B"/>
    <w:rsid w:val="00150D35"/>
    <w:rsid w:val="002504F3"/>
    <w:rsid w:val="0029639D"/>
    <w:rsid w:val="00326F90"/>
    <w:rsid w:val="005815BD"/>
    <w:rsid w:val="006B1ED7"/>
    <w:rsid w:val="007D6A46"/>
    <w:rsid w:val="00A6067A"/>
    <w:rsid w:val="00AA1D8D"/>
    <w:rsid w:val="00B47730"/>
    <w:rsid w:val="00C46CA0"/>
    <w:rsid w:val="00CB0664"/>
    <w:rsid w:val="00D01854"/>
    <w:rsid w:val="00D33F16"/>
    <w:rsid w:val="00F723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308C8D"/>
  <w14:defaultImageDpi w14:val="300"/>
  <w15:docId w15:val="{AAACAB6F-5C02-BC47-9E4B-3FD10CDE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Aptos" w:hAnsi="Aptos"/>
      <w:color w:val="282828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171F2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171F2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Itamura, Velma</cp:lastModifiedBy>
  <cp:revision>2</cp:revision>
  <dcterms:created xsi:type="dcterms:W3CDTF">2026-04-17T15:33:00Z</dcterms:created>
  <dcterms:modified xsi:type="dcterms:W3CDTF">2026-04-17T15:33:00Z</dcterms:modified>
  <cp:category/>
</cp:coreProperties>
</file>